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 Africa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Mali's most famous ruler who lead Mali into the height of its wealth, power, and spread Islam.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from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 rose to power under what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sayings of wisdom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West African story tellers.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people exchange goods with out ever contacting each other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this ruler, the empire of Ghana reached its peak.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steps taken to achieve a certain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the rebellion against Sunni Baru and later assumed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spoken record of past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ruler of Songhai that expanded the growth of his empire.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hand-woven brightly colored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Africa Crossword </dc:title>
  <dcterms:created xsi:type="dcterms:W3CDTF">2021-10-12T20:36:39Z</dcterms:created>
  <dcterms:modified xsi:type="dcterms:W3CDTF">2021-10-12T20:36:39Z</dcterms:modified>
</cp:coreProperties>
</file>