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 Test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Thpe belief that ones own culture is more important than other cultures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kinds of stories, histories, and songs were not written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 countries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earliest West Africa trading kingdom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and most important city in Mali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Mali King was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empires of Ghana, Mali, and Songhai are located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the language barrier, trading in West Africa was done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storytellers are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 Test Study Guide</dc:title>
  <dcterms:created xsi:type="dcterms:W3CDTF">2021-10-11T21:48:02Z</dcterms:created>
  <dcterms:modified xsi:type="dcterms:W3CDTF">2021-10-11T21:48:02Z</dcterms:modified>
</cp:coreProperties>
</file>