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West Africa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national language of mali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Islamic house of worship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holiest city in Islam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forerunner of the rifle used against the Songhai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capital of Songhai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yellow, precious metal used in making jewelry and decorations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West African state that supplied the majority of gold from 500-1400 C&gt;E&gt;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members of north African people living in settled or nomadic tribes from Morocco to Egypt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title of the ruler of Mali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valuable gold coins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belief that bodies of water, animals, and trees have spirits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Empire created by Cyrus the great, modern day Iran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hand woven, brightly colored fabric from West Africa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pilgrimage to Mecca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nomadic raiders who preyed on the caravans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supreme political and religious leader in a Muslim government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professional oral historians from Mali, West Africa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holy struggle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series of actions or steps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city on the Niger river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flavored food, preserved meat, helped maintain good health</w:t>
            </w:r>
          </w:p>
        </w:tc>
      </w:tr>
    </w:tbl>
    <w:p>
      <w:pPr>
        <w:pStyle w:val="WordBankMedium"/>
      </w:pPr>
      <w:r>
        <w:t xml:space="preserve">   Animism    </w:t>
      </w:r>
      <w:r>
        <w:t xml:space="preserve">   arquebus    </w:t>
      </w:r>
      <w:r>
        <w:t xml:space="preserve">   bambara    </w:t>
      </w:r>
      <w:r>
        <w:t xml:space="preserve">   berbers    </w:t>
      </w:r>
      <w:r>
        <w:t xml:space="preserve">   caliph    </w:t>
      </w:r>
      <w:r>
        <w:t xml:space="preserve">   ducats    </w:t>
      </w:r>
      <w:r>
        <w:t xml:space="preserve">   Gao    </w:t>
      </w:r>
      <w:r>
        <w:t xml:space="preserve">   Ghana    </w:t>
      </w:r>
      <w:r>
        <w:t xml:space="preserve">   gold    </w:t>
      </w:r>
      <w:r>
        <w:t xml:space="preserve">   griots    </w:t>
      </w:r>
      <w:r>
        <w:t xml:space="preserve">   hajj    </w:t>
      </w:r>
      <w:r>
        <w:t xml:space="preserve">   jihad    </w:t>
      </w:r>
      <w:r>
        <w:t xml:space="preserve">   kente    </w:t>
      </w:r>
      <w:r>
        <w:t xml:space="preserve">   mansa    </w:t>
      </w:r>
      <w:r>
        <w:t xml:space="preserve">   Mecca    </w:t>
      </w:r>
      <w:r>
        <w:t xml:space="preserve">   mosques    </w:t>
      </w:r>
      <w:r>
        <w:t xml:space="preserve">   Persia    </w:t>
      </w:r>
      <w:r>
        <w:t xml:space="preserve">   process    </w:t>
      </w:r>
      <w:r>
        <w:t xml:space="preserve">   salt    </w:t>
      </w:r>
      <w:r>
        <w:t xml:space="preserve">   Taureg    </w:t>
      </w:r>
      <w:r>
        <w:t xml:space="preserve">   Timbuktu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West Africa crossword</dc:title>
  <dcterms:created xsi:type="dcterms:W3CDTF">2021-10-12T20:37:09Z</dcterms:created>
  <dcterms:modified xsi:type="dcterms:W3CDTF">2021-10-12T20:37:09Z</dcterms:modified>
</cp:coreProperties>
</file>