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animism?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prospered in Ghana?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crack, split, or break in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extended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Africa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kola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Africa is the ______ largest continent.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mined in West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Sahel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Tunka Manin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Tunka manin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silent barter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metal did they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belief worshiped animals and nature?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member that is included in extended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main geography features did West Africa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west Africa have a good food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West Africa have a lot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 part 1</dc:title>
  <dcterms:created xsi:type="dcterms:W3CDTF">2021-10-11T21:47:50Z</dcterms:created>
  <dcterms:modified xsi:type="dcterms:W3CDTF">2021-10-11T21:47:50Z</dcterms:modified>
</cp:coreProperties>
</file>