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griots have to memorize?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West Africa not have a written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masks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last great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griots?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Ghana conquer?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kente?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entertainment?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years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introduced cotton to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made Asika the great so great?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religion spread through out Western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Sundiata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 or weaken in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Almoravids or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only written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lavish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West Africa masks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Asika the great</w:t>
            </w:r>
          </w:p>
        </w:tc>
      </w:tr>
    </w:tbl>
    <w:p>
      <w:pPr>
        <w:pStyle w:val="WordBankLarge"/>
      </w:pPr>
      <w:r>
        <w:t xml:space="preserve">   14 years of fighting    </w:t>
      </w:r>
      <w:r>
        <w:t xml:space="preserve">   Almoravids    </w:t>
      </w:r>
      <w:r>
        <w:t xml:space="preserve">   Sundiata    </w:t>
      </w:r>
      <w:r>
        <w:t xml:space="preserve">   Grow    </w:t>
      </w:r>
      <w:r>
        <w:t xml:space="preserve">   neighboring areas    </w:t>
      </w:r>
      <w:r>
        <w:t xml:space="preserve">   Asika the great    </w:t>
      </w:r>
      <w:r>
        <w:t xml:space="preserve">   the last great king    </w:t>
      </w:r>
      <w:r>
        <w:t xml:space="preserve">   Islam    </w:t>
      </w:r>
      <w:r>
        <w:t xml:space="preserve">   Asika    </w:t>
      </w:r>
      <w:r>
        <w:t xml:space="preserve">   Sundiata    </w:t>
      </w:r>
      <w:r>
        <w:t xml:space="preserve">   lavish court    </w:t>
      </w:r>
      <w:r>
        <w:t xml:space="preserve">   Actors     </w:t>
      </w:r>
      <w:r>
        <w:t xml:space="preserve">   Did not have a native language    </w:t>
      </w:r>
      <w:r>
        <w:t xml:space="preserve">   kente    </w:t>
      </w:r>
      <w:r>
        <w:t xml:space="preserve">   colored rug    </w:t>
      </w:r>
      <w:r>
        <w:t xml:space="preserve">   Arabic    </w:t>
      </w:r>
      <w:r>
        <w:t xml:space="preserve">   Names and events    </w:t>
      </w:r>
      <w:r>
        <w:t xml:space="preserve">   Dancing and drumming    </w:t>
      </w:r>
      <w:r>
        <w:t xml:space="preserve">   animals    </w:t>
      </w:r>
      <w:r>
        <w:t xml:space="preserve">   Wood metal and other materials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part 2</dc:title>
  <dcterms:created xsi:type="dcterms:W3CDTF">2021-10-11T21:47:52Z</dcterms:created>
  <dcterms:modified xsi:type="dcterms:W3CDTF">2021-10-11T21:47:52Z</dcterms:modified>
</cp:coreProperties>
</file>