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 African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Benin    </w:t>
      </w:r>
      <w:r>
        <w:t xml:space="preserve">   Burkina Faso    </w:t>
      </w:r>
      <w:r>
        <w:t xml:space="preserve">   Cape Verde    </w:t>
      </w:r>
      <w:r>
        <w:t xml:space="preserve">   Cote d'Ivoire    </w:t>
      </w:r>
      <w:r>
        <w:t xml:space="preserve">   Gambia    </w:t>
      </w:r>
      <w:r>
        <w:t xml:space="preserve">   Ghana    </w:t>
      </w:r>
      <w:r>
        <w:t xml:space="preserve">   Guinea    </w:t>
      </w:r>
      <w:r>
        <w:t xml:space="preserve">   Guinea-Bissau    </w:t>
      </w:r>
      <w:r>
        <w:t xml:space="preserve">   Liberia    </w:t>
      </w:r>
      <w:r>
        <w:t xml:space="preserve">   Mali    </w:t>
      </w:r>
      <w:r>
        <w:t xml:space="preserve">   Mauritania    </w:t>
      </w:r>
      <w:r>
        <w:t xml:space="preserve">   Niger    </w:t>
      </w:r>
      <w:r>
        <w:t xml:space="preserve">   Nigeria    </w:t>
      </w:r>
      <w:r>
        <w:t xml:space="preserve">   Saint Helena    </w:t>
      </w:r>
      <w:r>
        <w:t xml:space="preserve">   Sao Tome and Principe    </w:t>
      </w:r>
      <w:r>
        <w:t xml:space="preserve">   Senegal    </w:t>
      </w:r>
      <w:r>
        <w:t xml:space="preserve">   Sierra Leone    </w:t>
      </w:r>
      <w:r>
        <w:t xml:space="preserve">   Togo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African Countries</dc:title>
  <dcterms:created xsi:type="dcterms:W3CDTF">2021-10-11T21:47:21Z</dcterms:created>
  <dcterms:modified xsi:type="dcterms:W3CDTF">2021-10-11T21:47:21Z</dcterms:modified>
</cp:coreProperties>
</file>