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 African Empires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Sundiata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Sunni Ali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Proverbs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silent barter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Tunka Manin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Mansa Musa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Griots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Askia The Great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Oral History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Kente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Various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African Empires</dc:title>
  <dcterms:created xsi:type="dcterms:W3CDTF">2021-10-11T21:48:20Z</dcterms:created>
  <dcterms:modified xsi:type="dcterms:W3CDTF">2021-10-11T21:48:20Z</dcterms:modified>
</cp:coreProperties>
</file>