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African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at the height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sang the past of old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leader of new Songhai. He tok over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trade without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diferent sort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who rebelled and took Songhai.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Stories with lessons.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leader of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singing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who took a great trip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Steps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 woven fabric.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African Empires</dc:title>
  <dcterms:created xsi:type="dcterms:W3CDTF">2021-10-11T21:48:23Z</dcterms:created>
  <dcterms:modified xsi:type="dcterms:W3CDTF">2021-10-11T21:48:23Z</dcterms:modified>
</cp:coreProperties>
</file>