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African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Moroccan lawyer who wrote about Mansa Musa's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longest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west Africa most people lived in large, extended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Mansa Musa make the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society was a mixture of African and Muslim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precious metal was a popular trading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Ghana, the throne passed to the king's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religion did the Muslim merchants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leader of Songhai during its "Golden Age"?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 powerful king called in the kingdom of Mali?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camels carried gold on Mansa Musa's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Sunni Ali was the leader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Nearly all trade came through this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the Moroccans have that the Songhai soldiers didn't?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Tracing ancestry through the mother is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a center of Muslim learning in Mali?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desert in Africa and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Africans needed salt in their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Mali king known as the "Lion Prince"?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geographic zone in Africa runs through the equator?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kingdom was the largest in western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earliest known form of African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people's migration helped spread culture across medieval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in charge of keeping African history alive by oral storytelling?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True or False - Mansa Musa let his people practice their own religion?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Kingdoms</dc:title>
  <dcterms:created xsi:type="dcterms:W3CDTF">2022-08-02T21:49:21Z</dcterms:created>
  <dcterms:modified xsi:type="dcterms:W3CDTF">2022-08-02T21:49:21Z</dcterms:modified>
</cp:coreProperties>
</file>