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African Percussion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Double bell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Syllable from the double bell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Upward stroke slappping the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Tone that is play with the hand, no fingers, on the edge of the drum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Tone that is played with the fingers and hand on the edge of the drum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played by shaking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Tone that is played with an open flat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Drum that is played laterally with beaters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percussion may be hit, shaken, or _____________________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axatse is played using this posture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continent made up of 19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Drum that is played with beaters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that is shaken and gourd shaped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Tone made by flicking downward, forcing materials to the bottom of the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Beater stays in contact with the drum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Long, continuous tone made by a circular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Downward stroke hitting the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African Percussion</dc:title>
  <dcterms:created xsi:type="dcterms:W3CDTF">2021-10-11T21:47:08Z</dcterms:created>
  <dcterms:modified xsi:type="dcterms:W3CDTF">2021-10-11T21:47:08Z</dcterms:modified>
</cp:coreProperties>
</file>