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Anglia Outer Signal Boxes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Bury St Edmunds    </w:t>
      </w:r>
      <w:r>
        <w:t xml:space="preserve">   Foxton    </w:t>
      </w:r>
      <w:r>
        <w:t xml:space="preserve">   Dullingham    </w:t>
      </w:r>
      <w:r>
        <w:t xml:space="preserve">   Chippenham    </w:t>
      </w:r>
      <w:r>
        <w:t xml:space="preserve">   Magdalen Road    </w:t>
      </w:r>
      <w:r>
        <w:t xml:space="preserve">   Littleport    </w:t>
      </w:r>
      <w:r>
        <w:t xml:space="preserve">   Kings Lynn    </w:t>
      </w:r>
      <w:r>
        <w:t xml:space="preserve">   Downham Market    </w:t>
      </w:r>
      <w:r>
        <w:t xml:space="preserve">   Cambridge PSB    </w:t>
      </w:r>
      <w:r>
        <w:t xml:space="preserve">   Stonea    </w:t>
      </w:r>
      <w:r>
        <w:t xml:space="preserve">   Manea    </w:t>
      </w:r>
      <w:r>
        <w:t xml:space="preserve">   March South    </w:t>
      </w:r>
      <w:r>
        <w:t xml:space="preserve">   March East    </w:t>
      </w:r>
      <w:r>
        <w:t xml:space="preserve">   Three Horse Shoes    </w:t>
      </w:r>
      <w:r>
        <w:t xml:space="preserve">   Kings Dyke    </w:t>
      </w:r>
      <w:r>
        <w:t xml:space="preserve">   Whittlesea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Anglia Outer Signal Boxes</dc:title>
  <dcterms:created xsi:type="dcterms:W3CDTF">2021-10-11T21:48:46Z</dcterms:created>
  <dcterms:modified xsi:type="dcterms:W3CDTF">2021-10-11T21:48:46Z</dcterms:modified>
</cp:coreProperties>
</file>