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Bromwich Albion FC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colour of WBA's away kit? Green and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person who is control of the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strikers is a centre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kick the ball into the net you have scored a ....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WBA's Stadium?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Ref sends you off you get a ... card.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animal does WBA have on their badge?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Albion's home kit? White and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kicks someone and not the ball it is called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for WBA FC beggining with 'B'?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captains wear to show they are the captain?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kick the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 Bromwhich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Bromwich Albion FC Crossword</dc:title>
  <dcterms:created xsi:type="dcterms:W3CDTF">2021-10-11T21:48:32Z</dcterms:created>
  <dcterms:modified xsi:type="dcterms:W3CDTF">2021-10-11T21:48:32Z</dcterms:modified>
</cp:coreProperties>
</file>