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Bromwich Albion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Chadli    </w:t>
      </w:r>
      <w:r>
        <w:t xml:space="preserve">   Robson-Kanu    </w:t>
      </w:r>
      <w:r>
        <w:t xml:space="preserve">   Fletcher    </w:t>
      </w:r>
      <w:r>
        <w:t xml:space="preserve">   Evans    </w:t>
      </w:r>
      <w:r>
        <w:t xml:space="preserve">   Nyom    </w:t>
      </w:r>
      <w:r>
        <w:t xml:space="preserve">   Livermore    </w:t>
      </w:r>
      <w:r>
        <w:t xml:space="preserve">   Rondon    </w:t>
      </w:r>
      <w:r>
        <w:t xml:space="preserve">   Brunt    </w:t>
      </w:r>
      <w:r>
        <w:t xml:space="preserve">   Morrison    </w:t>
      </w:r>
      <w:r>
        <w:t xml:space="preserve">   Mcauley    </w:t>
      </w:r>
      <w:r>
        <w:t xml:space="preserve">   Dawson    </w:t>
      </w:r>
      <w:r>
        <w:t xml:space="preserve">   Foster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Bromwich Albion Wordsearch</dc:title>
  <dcterms:created xsi:type="dcterms:W3CDTF">2021-10-11T21:47:13Z</dcterms:created>
  <dcterms:modified xsi:type="dcterms:W3CDTF">2021-10-11T21:47:13Z</dcterms:modified>
</cp:coreProperties>
</file>