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Coast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England's deepest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England's highest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city in Cumbria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England's only true mountain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Collection of the 214 peaks in the Lake District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lake in the Lake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poet (Surname) from cockermouth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 established by Romans in AD 122 and known initially as Alauna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44th most protected food in the UK (hint it is made by Cumbria butchers)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Village served by Braystones railyway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got distracted by the local ale when he was supposed to be invading the Whitehaven Harbour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 to the world's largest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Square in Workington town centre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Coast Cross Word</dc:title>
  <dcterms:created xsi:type="dcterms:W3CDTF">2021-10-11T21:48:44Z</dcterms:created>
  <dcterms:modified xsi:type="dcterms:W3CDTF">2021-10-11T21:48:44Z</dcterms:modified>
</cp:coreProperties>
</file>