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Coast Rapers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Too Short    </w:t>
      </w:r>
      <w:r>
        <w:t xml:space="preserve">   Warren G    </w:t>
      </w:r>
      <w:r>
        <w:t xml:space="preserve">   MC Hammer    </w:t>
      </w:r>
      <w:r>
        <w:t xml:space="preserve">   Tupac    </w:t>
      </w:r>
      <w:r>
        <w:t xml:space="preserve">   Ice-T    </w:t>
      </w:r>
      <w:r>
        <w:t xml:space="preserve">   Ice Cube    </w:t>
      </w:r>
      <w:r>
        <w:t xml:space="preserve">   The D.O.C.    </w:t>
      </w:r>
      <w:r>
        <w:t xml:space="preserve">   N.W.A.    </w:t>
      </w:r>
      <w:r>
        <w:t xml:space="preserve">   Snoop Dogg    </w:t>
      </w:r>
      <w:r>
        <w:t xml:space="preserve">   Xzibit    </w:t>
      </w:r>
      <w:r>
        <w:t xml:space="preserve">   Dr. Dre    </w:t>
      </w:r>
      <w:r>
        <w:t xml:space="preserve">   Eazy 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Coast Rapers</dc:title>
  <dcterms:created xsi:type="dcterms:W3CDTF">2021-10-11T21:47:55Z</dcterms:created>
  <dcterms:modified xsi:type="dcterms:W3CDTF">2021-10-11T21:47:55Z</dcterms:modified>
</cp:coreProperties>
</file>