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Edmonton Mall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Adventure Golf    </w:t>
      </w:r>
      <w:r>
        <w:t xml:space="preserve">   Dragons Tale    </w:t>
      </w:r>
      <w:r>
        <w:t xml:space="preserve">   Marine Life     </w:t>
      </w:r>
      <w:r>
        <w:t xml:space="preserve">   Santa Maria     </w:t>
      </w:r>
      <w:r>
        <w:t xml:space="preserve">   Eds Rec Room     </w:t>
      </w:r>
      <w:r>
        <w:t xml:space="preserve">   Ropes Quest     </w:t>
      </w:r>
      <w:r>
        <w:t xml:space="preserve">   Dragons Tale     </w:t>
      </w:r>
      <w:r>
        <w:t xml:space="preserve">   Skyflier Zipline    </w:t>
      </w:r>
      <w:r>
        <w:t xml:space="preserve">   Crystal Labrynth     </w:t>
      </w:r>
      <w:r>
        <w:t xml:space="preserve">   World Waterpark     </w:t>
      </w:r>
      <w:r>
        <w:t xml:space="preserve">   Mayfield Toyota Ice Palace    </w:t>
      </w:r>
      <w:r>
        <w:t xml:space="preserve">   Galaxyland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Edmonton Mall</dc:title>
  <dcterms:created xsi:type="dcterms:W3CDTF">2021-10-11T21:47:10Z</dcterms:created>
  <dcterms:modified xsi:type="dcterms:W3CDTF">2021-10-11T21:47:10Z</dcterms:modified>
</cp:coreProperties>
</file>