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Edmonton Mall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food courts are in the west edmonton 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high are the waves in the wave pool?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in edmonton and people enjoy going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there a  edmonton mall hotel?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do you think the petting zoo has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there a large golf course or a mini golf course in the 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provice is the mall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people like to eat in malls?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the edmonton mall have alot of stores?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movie theaters are in the mall?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Edmonton Mall</dc:title>
  <dcterms:created xsi:type="dcterms:W3CDTF">2021-10-11T21:47:15Z</dcterms:created>
  <dcterms:modified xsi:type="dcterms:W3CDTF">2021-10-11T21:47:15Z</dcterms:modified>
</cp:coreProperties>
</file>