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 Ham Past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Cottee    </w:t>
      </w:r>
      <w:r>
        <w:t xml:space="preserve">   Bonds    </w:t>
      </w:r>
      <w:r>
        <w:t xml:space="preserve">   Hurst    </w:t>
      </w:r>
      <w:r>
        <w:t xml:space="preserve">   Di Canio    </w:t>
      </w:r>
      <w:r>
        <w:t xml:space="preserve">   Brooking    </w:t>
      </w:r>
      <w:r>
        <w:t xml:space="preserve">   Robinson    </w:t>
      </w:r>
      <w:r>
        <w:t xml:space="preserve">   Hislop    </w:t>
      </w:r>
      <w:r>
        <w:t xml:space="preserve">   Lampard    </w:t>
      </w:r>
      <w:r>
        <w:t xml:space="preserve">   Defoe    </w:t>
      </w:r>
      <w:r>
        <w:t xml:space="preserve">   Lomas    </w:t>
      </w:r>
      <w:r>
        <w:t xml:space="preserve">   Dicks    </w:t>
      </w:r>
      <w:r>
        <w:t xml:space="preserve">   Moore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Ham Past Players</dc:title>
  <dcterms:created xsi:type="dcterms:W3CDTF">2021-10-11T21:48:13Z</dcterms:created>
  <dcterms:modified xsi:type="dcterms:W3CDTF">2021-10-11T21:48:13Z</dcterms:modified>
</cp:coreProperties>
</file>