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Indies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country in the world that had The Holy Bible on its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Bahamas got its name from the Spanish words "baja mar" which mean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introduced limbo and calypso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the only foreign place George Washington ever traveled?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has over 270 miles of beaches?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city in Jamaica?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8th smallest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industry in The West Indies?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Bahamas have a sand beach in what interesting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national animal of the Dominican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includes 700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sometimes referred to as "El Cocodrilo" which means "alligator"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poorest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The Bahamas?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Puerto Rico has several sand beaches in what unique color?</w:t>
            </w:r>
          </w:p>
        </w:tc>
      </w:tr>
    </w:tbl>
    <w:p>
      <w:pPr>
        <w:pStyle w:val="WordBankMedium"/>
      </w:pPr>
      <w:r>
        <w:t xml:space="preserve">   Nassau    </w:t>
      </w:r>
      <w:r>
        <w:t xml:space="preserve">   Palm Chat    </w:t>
      </w:r>
      <w:r>
        <w:t xml:space="preserve">   Dominican Republic    </w:t>
      </w:r>
      <w:r>
        <w:t xml:space="preserve">   Cuba    </w:t>
      </w:r>
      <w:r>
        <w:t xml:space="preserve">   Bahamas    </w:t>
      </w:r>
      <w:r>
        <w:t xml:space="preserve">   Haiti    </w:t>
      </w:r>
      <w:r>
        <w:t xml:space="preserve">   Puerto Rico    </w:t>
      </w:r>
      <w:r>
        <w:t xml:space="preserve">   Saint Kitts    </w:t>
      </w:r>
      <w:r>
        <w:t xml:space="preserve">   Barbados     </w:t>
      </w:r>
      <w:r>
        <w:t xml:space="preserve">   Tourism    </w:t>
      </w:r>
      <w:r>
        <w:t xml:space="preserve">   Trinidad and Tobago     </w:t>
      </w:r>
      <w:r>
        <w:t xml:space="preserve">   Blue    </w:t>
      </w:r>
      <w:r>
        <w:t xml:space="preserve">   Pink    </w:t>
      </w:r>
      <w:r>
        <w:t xml:space="preserve">   Sea    </w:t>
      </w:r>
      <w:r>
        <w:t xml:space="preserve">   Kingston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Indies Crossword</dc:title>
  <dcterms:created xsi:type="dcterms:W3CDTF">2021-10-11T21:47:31Z</dcterms:created>
  <dcterms:modified xsi:type="dcterms:W3CDTF">2021-10-11T21:47:31Z</dcterms:modified>
</cp:coreProperties>
</file>