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Indies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country in the West Indies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city in the West Indies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sea west of Haiti is the________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well known pirate from the West Indies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main language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the East of the Dominican Republic is the North Pacific______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poorest countries in the West Indies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country united with Tobago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of the countries where African slaves first fought for their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the West Indies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the Bahamas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of folk music developed in Trinidad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Jamaica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capital of Puerto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their main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country colonized the West Indies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Indies Crossword</dc:title>
  <dcterms:created xsi:type="dcterms:W3CDTF">2021-10-11T21:47:33Z</dcterms:created>
  <dcterms:modified xsi:type="dcterms:W3CDTF">2021-10-11T21:47:33Z</dcterms:modified>
</cp:coreProperties>
</file>