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Indies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Islands are in the Bermuda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Dominican Republic best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Puerto Rico's main drink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Shares an Island with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triangle connects with San Juan,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paradise like drink was invented in Puerto Rico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Island has a red, white, and blue flag with a star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of Bob Marley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Island in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currency called in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capital is Port-au-Prince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Haiti's main exports</w:t>
            </w:r>
          </w:p>
        </w:tc>
      </w:tr>
    </w:tbl>
    <w:p>
      <w:pPr>
        <w:pStyle w:val="WordBankMedium"/>
      </w:pPr>
      <w:r>
        <w:t xml:space="preserve">   Haiti    </w:t>
      </w:r>
      <w:r>
        <w:t xml:space="preserve">   Jamaica    </w:t>
      </w:r>
      <w:r>
        <w:t xml:space="preserve">   Cuba    </w:t>
      </w:r>
      <w:r>
        <w:t xml:space="preserve">   Puerto Rico    </w:t>
      </w:r>
      <w:r>
        <w:t xml:space="preserve">   Havana    </w:t>
      </w:r>
      <w:r>
        <w:t xml:space="preserve">   Caribbean    </w:t>
      </w:r>
      <w:r>
        <w:t xml:space="preserve">   San Juan    </w:t>
      </w:r>
      <w:r>
        <w:t xml:space="preserve">   Apparel    </w:t>
      </w:r>
      <w:r>
        <w:t xml:space="preserve">   Rum    </w:t>
      </w:r>
      <w:r>
        <w:t xml:space="preserve">   Dominican Republic    </w:t>
      </w:r>
      <w:r>
        <w:t xml:space="preserve">   Punta Cana    </w:t>
      </w:r>
      <w:r>
        <w:t xml:space="preserve">   Gourdes    </w:t>
      </w:r>
      <w:r>
        <w:t xml:space="preserve">   Bermuda    </w:t>
      </w:r>
      <w:r>
        <w:t xml:space="preserve">   Bahamas    </w:t>
      </w:r>
      <w:r>
        <w:t xml:space="preserve">   Pina Colada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Indies Crossword</dc:title>
  <dcterms:created xsi:type="dcterms:W3CDTF">2021-10-11T21:47:36Z</dcterms:created>
  <dcterms:modified xsi:type="dcterms:W3CDTF">2021-10-11T21:47:36Z</dcterms:modified>
</cp:coreProperties>
</file>