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West Lodge Farm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Fermented baled grass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animals foot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fruit of a dogrose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mammal that chews cud eg. cows and sheep.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colour of a John Deere tractor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Laid by a hen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bottle fed lamb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Aline of thorn bushes to separate fields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black and white bird of the crow family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baby goat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Oil from sheep wool (common ingredients in make up and moisturiser)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female sheep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Implement on the back of tractor that plants seeds.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plant growing in the wrong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measurement of land 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male goose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Applied to a crop to help it grow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Animal water vessel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West Lodge Farm Crossword</dc:title>
  <dcterms:created xsi:type="dcterms:W3CDTF">2021-10-11T21:47:23Z</dcterms:created>
  <dcterms:modified xsi:type="dcterms:W3CDTF">2021-10-11T21:47:23Z</dcterms:modified>
</cp:coreProperties>
</file>