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Midlands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balsallheath    </w:t>
      </w:r>
      <w:r>
        <w:t xml:space="preserve">   bearwood    </w:t>
      </w:r>
      <w:r>
        <w:t xml:space="preserve">   Bilston    </w:t>
      </w:r>
      <w:r>
        <w:t xml:space="preserve">   Birmingham    </w:t>
      </w:r>
      <w:r>
        <w:t xml:space="preserve">   Blackheath    </w:t>
      </w:r>
      <w:r>
        <w:t xml:space="preserve">   bournville    </w:t>
      </w:r>
      <w:r>
        <w:t xml:space="preserve">   Brierleyhill    </w:t>
      </w:r>
      <w:r>
        <w:t xml:space="preserve">   cannonhillpark    </w:t>
      </w:r>
      <w:r>
        <w:t xml:space="preserve">   capehill    </w:t>
      </w:r>
      <w:r>
        <w:t xml:space="preserve">   cotteridge    </w:t>
      </w:r>
      <w:r>
        <w:t xml:space="preserve">   cradleyheath    </w:t>
      </w:r>
      <w:r>
        <w:t xml:space="preserve">   Dudley    </w:t>
      </w:r>
      <w:r>
        <w:t xml:space="preserve">   frankley    </w:t>
      </w:r>
      <w:r>
        <w:t xml:space="preserve">   Halesowen    </w:t>
      </w:r>
      <w:r>
        <w:t xml:space="preserve">   hallgreen    </w:t>
      </w:r>
      <w:r>
        <w:t xml:space="preserve">   hamptoninarden    </w:t>
      </w:r>
      <w:r>
        <w:t xml:space="preserve">   harborne    </w:t>
      </w:r>
      <w:r>
        <w:t xml:space="preserve">   kingsheath    </w:t>
      </w:r>
      <w:r>
        <w:t xml:space="preserve">   kittsgreen    </w:t>
      </w:r>
      <w:r>
        <w:t xml:space="preserve">   lickeyhills    </w:t>
      </w:r>
      <w:r>
        <w:t xml:space="preserve">   logbridge    </w:t>
      </w:r>
      <w:r>
        <w:t xml:space="preserve">   marstongreen    </w:t>
      </w:r>
      <w:r>
        <w:t xml:space="preserve">   merryhill    </w:t>
      </w:r>
      <w:r>
        <w:t xml:space="preserve">   Moseley    </w:t>
      </w:r>
      <w:r>
        <w:t xml:space="preserve">   northfield    </w:t>
      </w:r>
      <w:r>
        <w:t xml:space="preserve">   Oldbury    </w:t>
      </w:r>
      <w:r>
        <w:t xml:space="preserve">   quarrybank    </w:t>
      </w:r>
      <w:r>
        <w:t xml:space="preserve">   Quinton    </w:t>
      </w:r>
      <w:r>
        <w:t xml:space="preserve">   rednal    </w:t>
      </w:r>
      <w:r>
        <w:t xml:space="preserve">   rowleyregis    </w:t>
      </w:r>
      <w:r>
        <w:t xml:space="preserve">   rubery    </w:t>
      </w:r>
      <w:r>
        <w:t xml:space="preserve">   sellyoak    </w:t>
      </w:r>
      <w:r>
        <w:t xml:space="preserve">   Shirley    </w:t>
      </w:r>
      <w:r>
        <w:t xml:space="preserve">   smallheath    </w:t>
      </w:r>
      <w:r>
        <w:t xml:space="preserve">   Smethwick    </w:t>
      </w:r>
      <w:r>
        <w:t xml:space="preserve">   Solihull    </w:t>
      </w:r>
      <w:r>
        <w:t xml:space="preserve">   sparkbrock    </w:t>
      </w:r>
      <w:r>
        <w:t xml:space="preserve">   sparkhill    </w:t>
      </w:r>
      <w:r>
        <w:t xml:space="preserve">   stirchley    </w:t>
      </w:r>
      <w:r>
        <w:t xml:space="preserve">   Stourbridge    </w:t>
      </w:r>
      <w:r>
        <w:t xml:space="preserve">   Wednesbury    </w:t>
      </w:r>
      <w:r>
        <w:t xml:space="preserve">   Willenhall    </w:t>
      </w:r>
      <w:r>
        <w:t xml:space="preserve">   witton    </w:t>
      </w:r>
      <w:r>
        <w:t xml:space="preserve">   Wolverhampton    </w:t>
      </w:r>
      <w:r>
        <w:t xml:space="preserve">   yardleywood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Midlands</dc:title>
  <dcterms:created xsi:type="dcterms:W3CDTF">2021-10-11T21:48:17Z</dcterms:created>
  <dcterms:modified xsi:type="dcterms:W3CDTF">2021-10-11T21:48:17Z</dcterms:modified>
</cp:coreProperties>
</file>