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 Midlands Aikido Association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Wooden practice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name for the Aikidotechnique Heaven and earth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1st Pinning position in Aikido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2nd Pinning position in Aikido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martial Art training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we give to the founder of Aikido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Japanse word for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do at the start and end of every class as well as to each other during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Japanese name for a  Two hands holding two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Ushiro translated means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cut or strike to the front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Uniform you wear to train 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name for a Dagger or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Japansese name for a Sandal worn off the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Aikido thrown translated as 4 Direction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Strike or cut to the side of the head or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name for a 5 foot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4th Pinning position in Aikido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Japanse word for Proper distancing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rank grade of a Aikidoka who has no received a Dan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3rd Pinning position in Aikido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Japanse word to Strike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Midlands Aikido Association</dc:title>
  <dcterms:created xsi:type="dcterms:W3CDTF">2021-10-11T21:48:36Z</dcterms:created>
  <dcterms:modified xsi:type="dcterms:W3CDTF">2021-10-11T21:48:36Z</dcterms:modified>
</cp:coreProperties>
</file>