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Nile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virus orginally mistaken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Peak season for mosquitos ends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in ___ people who are infected develop a fever, headache, body aches, joint pains, vomiting, diarrhea, or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Peak season for mosquitos starts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currently no ______ for the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can a mosquito get this virus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virus first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70%-80% of people with West Nile Virus do not experience any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most likely to die from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Mortality rate ranges from ______% to 15%.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species of mosquito that is most commonly associated with the virus?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Virus </dc:title>
  <dcterms:created xsi:type="dcterms:W3CDTF">2021-10-11T21:47:14Z</dcterms:created>
  <dcterms:modified xsi:type="dcterms:W3CDTF">2021-10-11T21:47:14Z</dcterms:modified>
</cp:coreProperties>
</file>