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Nile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control    </w:t>
      </w:r>
      <w:r>
        <w:t xml:space="preserve">   supportive care    </w:t>
      </w:r>
      <w:r>
        <w:t xml:space="preserve">   treatment    </w:t>
      </w:r>
      <w:r>
        <w:t xml:space="preserve">   transmission    </w:t>
      </w:r>
      <w:r>
        <w:t xml:space="preserve">   host    </w:t>
      </w:r>
      <w:r>
        <w:t xml:space="preserve">   vaccinated    </w:t>
      </w:r>
      <w:r>
        <w:t xml:space="preserve">   virus    </w:t>
      </w:r>
      <w:r>
        <w:t xml:space="preserve">   falling    </w:t>
      </w:r>
      <w:r>
        <w:t xml:space="preserve">   twitching    </w:t>
      </w:r>
      <w:r>
        <w:t xml:space="preserve">   weakness    </w:t>
      </w:r>
      <w:r>
        <w:t xml:space="preserve">   anorexia    </w:t>
      </w:r>
      <w:r>
        <w:t xml:space="preserve">   depression    </w:t>
      </w:r>
      <w:r>
        <w:t xml:space="preserve">   bite    </w:t>
      </w:r>
      <w:r>
        <w:t xml:space="preserve">   encephalitis    </w:t>
      </w:r>
      <w:r>
        <w:t xml:space="preserve">   gloves    </w:t>
      </w:r>
      <w:r>
        <w:t xml:space="preserve">   mosquito    </w:t>
      </w:r>
      <w:r>
        <w:t xml:space="preserve">   human    </w:t>
      </w:r>
      <w:r>
        <w:t xml:space="preserve">   horse    </w:t>
      </w:r>
      <w:r>
        <w:t xml:space="preserve">   owl    </w:t>
      </w:r>
      <w:r>
        <w:t xml:space="preserve">   crows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Nile Virus</dc:title>
  <dcterms:created xsi:type="dcterms:W3CDTF">2021-10-11T21:47:50Z</dcterms:created>
  <dcterms:modified xsi:type="dcterms:W3CDTF">2021-10-11T21:47:50Z</dcterms:modified>
</cp:coreProperties>
</file>