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Point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Academy    </w:t>
      </w:r>
      <w:r>
        <w:t xml:space="preserve">   army    </w:t>
      </w:r>
      <w:r>
        <w:t xml:space="preserve">   cadets    </w:t>
      </w:r>
      <w:r>
        <w:t xml:space="preserve">   lieutenants    </w:t>
      </w:r>
      <w:r>
        <w:t xml:space="preserve">   New York    </w:t>
      </w:r>
      <w:r>
        <w:t xml:space="preserve">   Revolutionary    </w:t>
      </w:r>
      <w:r>
        <w:t xml:space="preserve">   School    </w:t>
      </w:r>
      <w:r>
        <w:t xml:space="preserve">   United States    </w:t>
      </w:r>
      <w:r>
        <w:t xml:space="preserve">   War    </w:t>
      </w:r>
      <w:r>
        <w:t xml:space="preserve">   West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Point </dc:title>
  <dcterms:created xsi:type="dcterms:W3CDTF">2021-10-11T21:48:04Z</dcterms:created>
  <dcterms:modified xsi:type="dcterms:W3CDTF">2021-10-11T21:48:04Z</dcterms:modified>
</cp:coreProperties>
</file>