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Region States and Capitals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Oregon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Honolulu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Helena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Cheyenne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Sacramento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 Lake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Idaho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Carson City </w:t>
            </w:r>
          </w:p>
        </w:tc>
      </w:tr>
    </w:tbl>
    <w:p>
      <w:pPr>
        <w:pStyle w:val="WordBankMedium"/>
      </w:pPr>
      <w:r>
        <w:t xml:space="preserve">   Denver     </w:t>
      </w:r>
      <w:r>
        <w:t xml:space="preserve">   Montana     </w:t>
      </w:r>
      <w:r>
        <w:t xml:space="preserve">   Wyoming    </w:t>
      </w:r>
      <w:r>
        <w:t xml:space="preserve">   Boise     </w:t>
      </w:r>
      <w:r>
        <w:t xml:space="preserve">   Nevada     </w:t>
      </w:r>
      <w:r>
        <w:t xml:space="preserve">   California     </w:t>
      </w:r>
      <w:r>
        <w:t xml:space="preserve">   Utah     </w:t>
      </w:r>
      <w:r>
        <w:t xml:space="preserve">   Olympia     </w:t>
      </w:r>
      <w:r>
        <w:t xml:space="preserve">   Salem     </w:t>
      </w:r>
      <w:r>
        <w:t xml:space="preserve">   Hawaii     </w:t>
      </w:r>
      <w:r>
        <w:t xml:space="preserve">   Alaska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Region States and Capitals </dc:title>
  <dcterms:created xsi:type="dcterms:W3CDTF">2021-10-11T21:48:43Z</dcterms:created>
  <dcterms:modified xsi:type="dcterms:W3CDTF">2021-10-11T21:48:43Z</dcterms:modified>
</cp:coreProperties>
</file>