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Side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Anita and Maria work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in love with a girl from Puerto Rico, even though it goes against social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Jets make fun of Officer: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Tries to persuade boys not to fight; owns drugstore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Jets warn each other to stay calm after the rumble during this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Bernardo's girlfriend.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Sharks and the Jets decide to make it a "fair fight" during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Sharks are immigrants from: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takes place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Tony and Maria first see each other at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Jets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Side Story</dc:title>
  <dcterms:created xsi:type="dcterms:W3CDTF">2021-10-11T21:48:29Z</dcterms:created>
  <dcterms:modified xsi:type="dcterms:W3CDTF">2021-10-11T21:48:29Z</dcterms:modified>
</cp:coreProperties>
</file>