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Side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Toro    </w:t>
      </w:r>
      <w:r>
        <w:t xml:space="preserve">   Tiger    </w:t>
      </w:r>
      <w:r>
        <w:t xml:space="preserve">   Anybodys    </w:t>
      </w:r>
      <w:r>
        <w:t xml:space="preserve">   Snowboy    </w:t>
      </w:r>
      <w:r>
        <w:t xml:space="preserve">   Nibbles    </w:t>
      </w:r>
      <w:r>
        <w:t xml:space="preserve">   Anxious    </w:t>
      </w:r>
      <w:r>
        <w:t xml:space="preserve">   Luis    </w:t>
      </w:r>
      <w:r>
        <w:t xml:space="preserve">   Indio    </w:t>
      </w:r>
      <w:r>
        <w:t xml:space="preserve">   Baby John    </w:t>
      </w:r>
      <w:r>
        <w:t xml:space="preserve">   Action    </w:t>
      </w:r>
      <w:r>
        <w:t xml:space="preserve">   A Boy Like That    </w:t>
      </w:r>
      <w:r>
        <w:t xml:space="preserve">   I Have a Love    </w:t>
      </w:r>
      <w:r>
        <w:t xml:space="preserve">   Somewhere    </w:t>
      </w:r>
      <w:r>
        <w:t xml:space="preserve">   The Rumble    </w:t>
      </w:r>
      <w:r>
        <w:t xml:space="preserve">   I Feel Pretty    </w:t>
      </w:r>
      <w:r>
        <w:t xml:space="preserve">   One Hand One Heart    </w:t>
      </w:r>
      <w:r>
        <w:t xml:space="preserve">   Cool    </w:t>
      </w:r>
      <w:r>
        <w:t xml:space="preserve">   America    </w:t>
      </w:r>
      <w:r>
        <w:t xml:space="preserve">   Tonight    </w:t>
      </w:r>
      <w:r>
        <w:t xml:space="preserve">   The Dance at the Gym    </w:t>
      </w:r>
      <w:r>
        <w:t xml:space="preserve">   Something’s Coming    </w:t>
      </w:r>
      <w:r>
        <w:t xml:space="preserve">   Jet Song    </w:t>
      </w:r>
      <w:r>
        <w:t xml:space="preserve">   Anita    </w:t>
      </w:r>
      <w:r>
        <w:t xml:space="preserve">   Maria    </w:t>
      </w:r>
      <w:r>
        <w:t xml:space="preserve">   Pepe    </w:t>
      </w:r>
      <w:r>
        <w:t xml:space="preserve">   Chino    </w:t>
      </w:r>
      <w:r>
        <w:t xml:space="preserve">   Bernardo    </w:t>
      </w:r>
      <w:r>
        <w:t xml:space="preserve">   Sharks    </w:t>
      </w:r>
      <w:r>
        <w:t xml:space="preserve">   Graziella    </w:t>
      </w:r>
      <w:r>
        <w:t xml:space="preserve">   Velma    </w:t>
      </w:r>
      <w:r>
        <w:t xml:space="preserve">   Diesel    </w:t>
      </w:r>
      <w:r>
        <w:t xml:space="preserve">   Tony    </w:t>
      </w:r>
      <w:r>
        <w:t xml:space="preserve">   Riff    </w:t>
      </w:r>
      <w:r>
        <w:t xml:space="preserve">   Jets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Side Story</dc:title>
  <dcterms:created xsi:type="dcterms:W3CDTF">2021-10-11T21:48:41Z</dcterms:created>
  <dcterms:modified xsi:type="dcterms:W3CDTF">2021-10-11T21:48:41Z</dcterms:modified>
</cp:coreProperties>
</file>