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Side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America    </w:t>
      </w:r>
      <w:r>
        <w:t xml:space="preserve">   Anita    </w:t>
      </w:r>
      <w:r>
        <w:t xml:space="preserve">   Anybodys    </w:t>
      </w:r>
      <w:r>
        <w:t xml:space="preserve">   Baby John    </w:t>
      </w:r>
      <w:r>
        <w:t xml:space="preserve">   Ballet    </w:t>
      </w:r>
      <w:r>
        <w:t xml:space="preserve">   Beat It    </w:t>
      </w:r>
      <w:r>
        <w:t xml:space="preserve">   Bernardo    </w:t>
      </w:r>
      <w:r>
        <w:t xml:space="preserve">   Candy Store    </w:t>
      </w:r>
      <w:r>
        <w:t xml:space="preserve">   Dance    </w:t>
      </w:r>
      <w:r>
        <w:t xml:space="preserve">   Discrimination    </w:t>
      </w:r>
      <w:r>
        <w:t xml:space="preserve">   Doc    </w:t>
      </w:r>
      <w:r>
        <w:t xml:space="preserve">   Duet    </w:t>
      </w:r>
      <w:r>
        <w:t xml:space="preserve">   Foreshadow    </w:t>
      </w:r>
      <w:r>
        <w:t xml:space="preserve">   Hate    </w:t>
      </w:r>
      <w:r>
        <w:t xml:space="preserve">   Immigrant    </w:t>
      </w:r>
      <w:r>
        <w:t xml:space="preserve">   Jazz    </w:t>
      </w:r>
      <w:r>
        <w:t xml:space="preserve">   Jets    </w:t>
      </w:r>
      <w:r>
        <w:t xml:space="preserve">   Krupke    </w:t>
      </w:r>
      <w:r>
        <w:t xml:space="preserve">   Lieutenant    </w:t>
      </w:r>
      <w:r>
        <w:t xml:space="preserve">   Love    </w:t>
      </w:r>
      <w:r>
        <w:t xml:space="preserve">   Mambo    </w:t>
      </w:r>
      <w:r>
        <w:t xml:space="preserve">   Maria    </w:t>
      </w:r>
      <w:r>
        <w:t xml:space="preserve">   Michael Jackson    </w:t>
      </w:r>
      <w:r>
        <w:t xml:space="preserve">   Musical    </w:t>
      </w:r>
      <w:r>
        <w:t xml:space="preserve">   Officer    </w:t>
      </w:r>
      <w:r>
        <w:t xml:space="preserve">   Optimistic    </w:t>
      </w:r>
      <w:r>
        <w:t xml:space="preserve">   Overture    </w:t>
      </w:r>
      <w:r>
        <w:t xml:space="preserve">   Pessimistic    </w:t>
      </w:r>
      <w:r>
        <w:t xml:space="preserve">   Quintet    </w:t>
      </w:r>
      <w:r>
        <w:t xml:space="preserve">   Rivalry    </w:t>
      </w:r>
      <w:r>
        <w:t xml:space="preserve">   Romeo and Juliet    </w:t>
      </w:r>
      <w:r>
        <w:t xml:space="preserve">   Rumble    </w:t>
      </w:r>
      <w:r>
        <w:t xml:space="preserve">   Schrank    </w:t>
      </w:r>
      <w:r>
        <w:t xml:space="preserve">   Shakespeare    </w:t>
      </w:r>
      <w:r>
        <w:t xml:space="preserve">   Sharks    </w:t>
      </w:r>
      <w:r>
        <w:t xml:space="preserve">   Sing    </w:t>
      </w:r>
      <w:r>
        <w:t xml:space="preserve">   Solo    </w:t>
      </w:r>
      <w:r>
        <w:t xml:space="preserve">   Tony    </w:t>
      </w:r>
      <w:r>
        <w:t xml:space="preserve">   War Council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Side Story</dc:title>
  <dcterms:created xsi:type="dcterms:W3CDTF">2021-10-11T21:47:20Z</dcterms:created>
  <dcterms:modified xsi:type="dcterms:W3CDTF">2021-10-11T21:47:20Z</dcterms:modified>
</cp:coreProperties>
</file>