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West Side Story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</w:tr>
    </w:tbl>
    <w:p>
      <w:pPr>
        <w:pStyle w:val="WordBankLarge"/>
      </w:pPr>
      <w:r>
        <w:t xml:space="preserve">   Romeo and Juliet    </w:t>
      </w:r>
      <w:r>
        <w:t xml:space="preserve">   Gang    </w:t>
      </w:r>
      <w:r>
        <w:t xml:space="preserve">   Newyork    </w:t>
      </w:r>
      <w:r>
        <w:t xml:space="preserve">   Maria    </w:t>
      </w:r>
      <w:r>
        <w:t xml:space="preserve">   Tony    </w:t>
      </w:r>
      <w:r>
        <w:t xml:space="preserve">   Sharks    </w:t>
      </w:r>
      <w:r>
        <w:t xml:space="preserve">   Rivalry    </w:t>
      </w:r>
      <w:r>
        <w:t xml:space="preserve">   Jerome Robbins    </w:t>
      </w:r>
      <w:r>
        <w:t xml:space="preserve">   1957    </w:t>
      </w:r>
      <w:r>
        <w:t xml:space="preserve">   Jets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West Side Story</dc:title>
  <dcterms:created xsi:type="dcterms:W3CDTF">2021-10-11T21:47:39Z</dcterms:created>
  <dcterms:modified xsi:type="dcterms:W3CDTF">2021-10-11T21:47:39Z</dcterms:modified>
</cp:coreProperties>
</file>