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TN PREA Word Searcdh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orientation    </w:t>
      </w:r>
      <w:r>
        <w:t xml:space="preserve">   monitoring    </w:t>
      </w:r>
      <w:r>
        <w:t xml:space="preserve">   supervision    </w:t>
      </w:r>
      <w:r>
        <w:t xml:space="preserve">   first responder    </w:t>
      </w:r>
      <w:r>
        <w:t xml:space="preserve">   report    </w:t>
      </w:r>
      <w:r>
        <w:t xml:space="preserve">   detection    </w:t>
      </w:r>
      <w:r>
        <w:t xml:space="preserve">   Intersex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opposite gender    </w:t>
      </w:r>
      <w:r>
        <w:t xml:space="preserve">   aggressor    </w:t>
      </w:r>
      <w:r>
        <w:t xml:space="preserve">   victim    </w:t>
      </w:r>
      <w:r>
        <w:t xml:space="preserve">   investigator    </w:t>
      </w:r>
      <w:r>
        <w:t xml:space="preserve">   zero tolerance    </w:t>
      </w:r>
      <w:r>
        <w:t xml:space="preserve">   SART Team    </w:t>
      </w:r>
      <w:r>
        <w:t xml:space="preserve">   harassment    </w:t>
      </w:r>
      <w:r>
        <w:t xml:space="preserve">   abuse    </w:t>
      </w:r>
      <w:r>
        <w:t xml:space="preserve">   PREA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TN PREA Word Searcdh</dc:title>
  <dcterms:created xsi:type="dcterms:W3CDTF">2021-10-11T21:47:30Z</dcterms:created>
  <dcterms:modified xsi:type="dcterms:W3CDTF">2021-10-11T21:47:30Z</dcterms:modified>
</cp:coreProperties>
</file>