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measurement when talking about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Literally the coolest cave you’ve ever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grocery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collage football team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your parents have pulled you out of school for at least once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considerable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followed by “up” it’s the equivalent of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call every kind of 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topping to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your parents threaten you with a switchin’ or a trip to Pruntytown or another correctional facility when you misbehave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 is usually dropped, but it means “about to.”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moves way too slowly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food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call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call milk when it’s gone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proper way to say “creek.”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shopping 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unit of measurement, meaning a whole lot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undetermined amount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</dc:title>
  <dcterms:created xsi:type="dcterms:W3CDTF">2021-10-11T21:47:05Z</dcterms:created>
  <dcterms:modified xsi:type="dcterms:W3CDTF">2021-10-11T21:47:05Z</dcterms:modified>
</cp:coreProperties>
</file>