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TugFork    </w:t>
      </w:r>
      <w:r>
        <w:t xml:space="preserve">   BigSandy    </w:t>
      </w:r>
      <w:r>
        <w:t xml:space="preserve">   Potomav    </w:t>
      </w:r>
      <w:r>
        <w:t xml:space="preserve">   Appalachian    </w:t>
      </w:r>
      <w:r>
        <w:t xml:space="preserve">   Hampshire    </w:t>
      </w:r>
      <w:r>
        <w:t xml:space="preserve">   Jefferson    </w:t>
      </w:r>
      <w:r>
        <w:t xml:space="preserve">   Hawksnest    </w:t>
      </w:r>
      <w:r>
        <w:t xml:space="preserve">   Monongahela    </w:t>
      </w:r>
      <w:r>
        <w:t xml:space="preserve">   CranberryGlades    </w:t>
      </w:r>
      <w:r>
        <w:t xml:space="preserve">   Randolph    </w:t>
      </w:r>
      <w:r>
        <w:t xml:space="preserve">   Braxton    </w:t>
      </w:r>
      <w:r>
        <w:t xml:space="preserve">   Parkersburg    </w:t>
      </w:r>
      <w:r>
        <w:t xml:space="preserve">   Fairfaxstone    </w:t>
      </w:r>
      <w:r>
        <w:t xml:space="preserve">   Wheeling    </w:t>
      </w:r>
      <w:r>
        <w:t xml:space="preserve">   Trout    </w:t>
      </w:r>
      <w:r>
        <w:t xml:space="preserve">   Mingo    </w:t>
      </w:r>
      <w:r>
        <w:t xml:space="preserve">   Wayne    </w:t>
      </w:r>
      <w:r>
        <w:t xml:space="preserve">   New    </w:t>
      </w:r>
      <w:r>
        <w:t xml:space="preserve">   Kanawha    </w:t>
      </w:r>
      <w:r>
        <w:t xml:space="preserve">   Ohio    </w:t>
      </w:r>
      <w:r>
        <w:t xml:space="preserve">   Maryland    </w:t>
      </w:r>
      <w:r>
        <w:t xml:space="preserve">   Kentucky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</dc:title>
  <dcterms:created xsi:type="dcterms:W3CDTF">2021-10-11T21:48:33Z</dcterms:created>
  <dcterms:modified xsi:type="dcterms:W3CDTF">2021-10-11T21:48:33Z</dcterms:modified>
</cp:coreProperties>
</file>