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Virginia : Road to statehood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place from September 12 to 16, 1861 in Pocahontas and Randoplh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brought or affected by tides (Chesapeake Bay)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caliber guns used in warfare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 VA lawyer and politician. He was a founder of WV. (Father of WV)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decided to separate from the US in June 25, 1778.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the governor VA during the early years of Reconstruction. He was also a lawyer and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slope leading from the base of mountains (flat section)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divided Virginia up and it wasn't official till June 20,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took place on July 11, 1861, in Randoplh County, Virginia, (Now WV).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May 13, 1863 delegates who attended the wheeling considered the Ordinance of Secession.  (27 delegates attended)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Resolved the issue of slavery in WV. by limiting slavery for children who's parents were slaves. After July 4, 1863 children will be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and oldest of the overseas dominions of the kings and queens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divided the counties on August 13. They created a new state called West Virginia. More delegates came. (100) They decided to put Pierpont, Willey, and Carlile senators and to restore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career military officer. He became a Confederate States army brigadier general. He was the first general officer killed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vote for the members of electorate on an important public question. (referendum)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part of Western Virginia Campaign. It was fought on June 3, 1861. first organized land action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Soldiers marching or fighting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American merchant, lawyer, senator,etc. He was supporter of the union cause. Also, represented the loyalist faction of 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 Confederate States Army veteran. Became the first amputee of the war after being hit in the leg by a cannonball.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written request, signed by a lot of people. (official)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group of people standing outside a place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: Road to statehood </dc:title>
  <dcterms:created xsi:type="dcterms:W3CDTF">2021-10-11T21:48:22Z</dcterms:created>
  <dcterms:modified xsi:type="dcterms:W3CDTF">2021-10-11T21:48:22Z</dcterms:modified>
</cp:coreProperties>
</file>