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Word Expantion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treaties    </w:t>
      </w:r>
      <w:r>
        <w:t xml:space="preserve">   trails of tears    </w:t>
      </w:r>
      <w:r>
        <w:t xml:space="preserve">   territories    </w:t>
      </w:r>
      <w:r>
        <w:t xml:space="preserve">   revolutionary war    </w:t>
      </w:r>
      <w:r>
        <w:t xml:space="preserve">   revolution    </w:t>
      </w:r>
      <w:r>
        <w:t xml:space="preserve">   purchase    </w:t>
      </w:r>
      <w:r>
        <w:t xml:space="preserve">   prosperity    </w:t>
      </w:r>
      <w:r>
        <w:t xml:space="preserve">   port    </w:t>
      </w:r>
      <w:r>
        <w:t xml:space="preserve">   oregon trail    </w:t>
      </w:r>
      <w:r>
        <w:t xml:space="preserve">   obtain    </w:t>
      </w:r>
      <w:r>
        <w:t xml:space="preserve">   natural resources    </w:t>
      </w:r>
      <w:r>
        <w:t xml:space="preserve">   mutual agreement    </w:t>
      </w:r>
      <w:r>
        <w:t xml:space="preserve">   manifest destiny    </w:t>
      </w:r>
      <w:r>
        <w:t xml:space="preserve">   industrial revolution    </w:t>
      </w:r>
      <w:r>
        <w:t xml:space="preserve">   god given    </w:t>
      </w:r>
      <w:r>
        <w:t xml:space="preserve">   fertile    </w:t>
      </w:r>
      <w:r>
        <w:t xml:space="preserve">   enlightenment    </w:t>
      </w:r>
      <w:r>
        <w:t xml:space="preserve">   cotton    </w:t>
      </w:r>
      <w:r>
        <w:t xml:space="preserve">   conquest    </w:t>
      </w:r>
      <w:r>
        <w:t xml:space="preserve">   conquer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Word Expantion</dc:title>
  <dcterms:created xsi:type="dcterms:W3CDTF">2021-10-11T21:47:55Z</dcterms:created>
  <dcterms:modified xsi:type="dcterms:W3CDTF">2021-10-11T21:47:55Z</dcterms:modified>
</cp:coreProperties>
</file>