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and Midwest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Alaska     </w:t>
      </w:r>
      <w:r>
        <w:t xml:space="preserve">   California     </w:t>
      </w:r>
      <w:r>
        <w:t xml:space="preserve">   Colorado     </w:t>
      </w:r>
      <w:r>
        <w:t xml:space="preserve">   Hawaii     </w:t>
      </w:r>
      <w:r>
        <w:t xml:space="preserve">   Idaho    </w:t>
      </w:r>
      <w:r>
        <w:t xml:space="preserve">   Illinois     </w:t>
      </w:r>
      <w:r>
        <w:t xml:space="preserve">   Indiana     </w:t>
      </w:r>
      <w:r>
        <w:t xml:space="preserve">   Iowa    </w:t>
      </w:r>
      <w:r>
        <w:t xml:space="preserve">   Kansas     </w:t>
      </w:r>
      <w:r>
        <w:t xml:space="preserve">   Minnesota     </w:t>
      </w:r>
      <w:r>
        <w:t xml:space="preserve">   Missouri     </w:t>
      </w:r>
      <w:r>
        <w:t xml:space="preserve">   Montana    </w:t>
      </w:r>
      <w:r>
        <w:t xml:space="preserve">   Nebraska     </w:t>
      </w:r>
      <w:r>
        <w:t xml:space="preserve">   Nevada    </w:t>
      </w:r>
      <w:r>
        <w:t xml:space="preserve">   North Dakota    </w:t>
      </w:r>
      <w:r>
        <w:t xml:space="preserve">   Ohio    </w:t>
      </w:r>
      <w:r>
        <w:t xml:space="preserve">   Oregon     </w:t>
      </w:r>
      <w:r>
        <w:t xml:space="preserve">   South Dakota    </w:t>
      </w:r>
      <w:r>
        <w:t xml:space="preserve">   Utah     </w:t>
      </w:r>
      <w:r>
        <w:t xml:space="preserve">   Washington     </w:t>
      </w:r>
      <w:r>
        <w:t xml:space="preserve">   Wisconsin     </w:t>
      </w:r>
      <w:r>
        <w:t xml:space="preserve">   Wyoming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and Midwest</dc:title>
  <dcterms:created xsi:type="dcterms:W3CDTF">2021-10-11T21:46:53Z</dcterms:created>
  <dcterms:modified xsi:type="dcterms:W3CDTF">2021-10-11T21:46:53Z</dcterms:modified>
</cp:coreProperties>
</file>