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and Southwest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Arizona    </w:t>
      </w:r>
      <w:r>
        <w:t xml:space="preserve">   Barbecued    </w:t>
      </w:r>
      <w:r>
        <w:t xml:space="preserve">   Colorado    </w:t>
      </w:r>
      <w:r>
        <w:t xml:space="preserve">   Corn    </w:t>
      </w:r>
      <w:r>
        <w:t xml:space="preserve">   Cuisine    </w:t>
      </w:r>
      <w:r>
        <w:t xml:space="preserve">   Dessert    </w:t>
      </w:r>
      <w:r>
        <w:t xml:space="preserve">   DInner    </w:t>
      </w:r>
      <w:r>
        <w:t xml:space="preserve">   Idaho    </w:t>
      </w:r>
      <w:r>
        <w:t xml:space="preserve">   Ingredients    </w:t>
      </w:r>
      <w:r>
        <w:t xml:space="preserve">   Mac and Cheese    </w:t>
      </w:r>
      <w:r>
        <w:t xml:space="preserve">   Mexican    </w:t>
      </w:r>
      <w:r>
        <w:t xml:space="preserve">   Montana    </w:t>
      </w:r>
      <w:r>
        <w:t xml:space="preserve">   Nevada    </w:t>
      </w:r>
      <w:r>
        <w:t xml:space="preserve">   New Mexico    </w:t>
      </w:r>
      <w:r>
        <w:t xml:space="preserve">   Short Ribs    </w:t>
      </w:r>
      <w:r>
        <w:t xml:space="preserve">   Side Dish    </w:t>
      </w:r>
      <w:r>
        <w:t xml:space="preserve">   Sopapillas    </w:t>
      </w:r>
      <w:r>
        <w:t xml:space="preserve">   Southwest    </w:t>
      </w:r>
      <w:r>
        <w:t xml:space="preserve">   Texas    </w:t>
      </w:r>
      <w:r>
        <w:t xml:space="preserve">   Utah    </w:t>
      </w:r>
      <w:r>
        <w:t xml:space="preserve">   Vegetable    </w:t>
      </w:r>
      <w:r>
        <w:t xml:space="preserve">   West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and Southwest Cuisine</dc:title>
  <dcterms:created xsi:type="dcterms:W3CDTF">2021-10-11T21:47:03Z</dcterms:created>
  <dcterms:modified xsi:type="dcterms:W3CDTF">2021-10-11T21:47:03Z</dcterms:modified>
</cp:coreProperties>
</file>