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civ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 something as being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excavating something, especially an archaeological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free time for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who studies human history and prehistory through the excavation of sites and the analysis of artifacts and other physical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outside control; not depending on another's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a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almost surrounded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from one region or habitat to another according to the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with defensive works as protection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by a guide; managed.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exception to or disagree with</w:t>
            </w:r>
          </w:p>
        </w:tc>
      </w:tr>
    </w:tbl>
    <w:p>
      <w:pPr>
        <w:pStyle w:val="WordBankMedium"/>
      </w:pPr>
      <w:r>
        <w:t xml:space="preserve">   Migrated    </w:t>
      </w:r>
      <w:r>
        <w:t xml:space="preserve">   Leisure    </w:t>
      </w:r>
      <w:r>
        <w:t xml:space="preserve">   Independent     </w:t>
      </w:r>
      <w:r>
        <w:t xml:space="preserve">   Archaeologist    </w:t>
      </w:r>
      <w:r>
        <w:t xml:space="preserve">   Excavations    </w:t>
      </w:r>
      <w:r>
        <w:t xml:space="preserve">   Coastal    </w:t>
      </w:r>
      <w:r>
        <w:t xml:space="preserve">   Attributed    </w:t>
      </w:r>
      <w:r>
        <w:t xml:space="preserve">   Quarreled    </w:t>
      </w:r>
      <w:r>
        <w:t xml:space="preserve">   Conducted    </w:t>
      </w:r>
      <w:r>
        <w:t xml:space="preserve">   Moderate    </w:t>
      </w:r>
      <w:r>
        <w:t xml:space="preserve">   Fortified    </w:t>
      </w:r>
      <w:r>
        <w:t xml:space="preserve">   Peninsula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civ </dc:title>
  <dcterms:created xsi:type="dcterms:W3CDTF">2021-10-11T21:48:37Z</dcterms:created>
  <dcterms:modified xsi:type="dcterms:W3CDTF">2021-10-11T21:48:37Z</dcterms:modified>
</cp:coreProperties>
</file>