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region 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Washington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Carson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Idaho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Salt Lake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Montana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Oregon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Juneau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Wyoming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California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Honolulu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Nevada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Cheyenne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Utah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Olympia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Colorado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Sacramento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Alaska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Helena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Hawaii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Denver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region states and capitals</dc:title>
  <dcterms:created xsi:type="dcterms:W3CDTF">2021-10-11T21:48:27Z</dcterms:created>
  <dcterms:modified xsi:type="dcterms:W3CDTF">2021-10-11T21:48:27Z</dcterms:modified>
</cp:coreProperties>
</file>