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Western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feather    </w:t>
      </w:r>
      <w:r>
        <w:t xml:space="preserve">   hats    </w:t>
      </w:r>
      <w:r>
        <w:t xml:space="preserve">   boots    </w:t>
      </w:r>
      <w:r>
        <w:t xml:space="preserve">   forty four    </w:t>
      </w:r>
      <w:r>
        <w:t xml:space="preserve">   twenty two    </w:t>
      </w:r>
      <w:r>
        <w:t xml:space="preserve">   coach gun    </w:t>
      </w:r>
      <w:r>
        <w:t xml:space="preserve">   scatter gun    </w:t>
      </w:r>
      <w:r>
        <w:t xml:space="preserve">   eighteen hundreds    </w:t>
      </w:r>
      <w:r>
        <w:t xml:space="preserve">   remington    </w:t>
      </w:r>
      <w:r>
        <w:t xml:space="preserve">   marlin    </w:t>
      </w:r>
      <w:r>
        <w:t xml:space="preserve">   winchester    </w:t>
      </w:r>
      <w:r>
        <w:t xml:space="preserve">   magnum    </w:t>
      </w:r>
      <w:r>
        <w:t xml:space="preserve">   double barrel    </w:t>
      </w:r>
      <w:r>
        <w:t xml:space="preserve">   wagon    </w:t>
      </w:r>
      <w:r>
        <w:t xml:space="preserve">   lever action    </w:t>
      </w:r>
      <w:r>
        <w:t xml:space="preserve">   revolver    </w:t>
      </w:r>
      <w:r>
        <w:t xml:space="preserve">   caliber    </w:t>
      </w:r>
      <w:r>
        <w:t xml:space="preserve">   shotgun    </w:t>
      </w:r>
      <w:r>
        <w:t xml:space="preserve">   stud    </w:t>
      </w:r>
      <w:r>
        <w:t xml:space="preserve">   mare    </w:t>
      </w:r>
      <w:r>
        <w:t xml:space="preserve">   stirrup    </w:t>
      </w:r>
      <w:r>
        <w:t xml:space="preserve">   cartridge    </w:t>
      </w:r>
      <w:r>
        <w:t xml:space="preserve">   ammunition    </w:t>
      </w:r>
      <w:r>
        <w:t xml:space="preserve">   rifle    </w:t>
      </w:r>
      <w:r>
        <w:t xml:space="preserve">   twenty gauge    </w:t>
      </w:r>
      <w:r>
        <w:t xml:space="preserve">   gauge    </w:t>
      </w:r>
      <w:r>
        <w:t xml:space="preserve">   cowboy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</dc:title>
  <dcterms:created xsi:type="dcterms:W3CDTF">2021-10-11T21:48:21Z</dcterms:created>
  <dcterms:modified xsi:type="dcterms:W3CDTF">2021-10-11T21:48:21Z</dcterms:modified>
</cp:coreProperties>
</file>