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Church or Eastern Church?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pope and the patriarch excommunicate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Church paints icons?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reasons upon the split of the Churches?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Church had the incense and the bells?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Patriarch Athenagoras and Pope Paul VI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had the patriarch as the main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Church had the pope as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Church paints realistic paintings?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Church had chants?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Church had a dome on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break between the two Churches?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Church had the spirals leading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West Church attack Constantinople?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Church or Eastern Church?</dc:title>
  <dcterms:created xsi:type="dcterms:W3CDTF">2021-10-11T21:47:42Z</dcterms:created>
  <dcterms:modified xsi:type="dcterms:W3CDTF">2021-10-11T21:47:42Z</dcterms:modified>
</cp:coreProperties>
</file>