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Western Civilization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Denis Diderot create in 1751?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the first British settlement in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invented the printing press?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Operation Overlord also known 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Storming of the Bastille was the start of what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what war was the League of Nations 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month did Sir Isaac Newton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invented the Steam Engine?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St Bartholomews Day Massacre the catholics killed what other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day did the US drop the first bomb on Japan?</w:t>
            </w:r>
          </w:p>
        </w:tc>
      </w:tr>
    </w:tbl>
    <w:p>
      <w:pPr>
        <w:pStyle w:val="WordBankMedium"/>
      </w:pPr>
      <w:r>
        <w:t xml:space="preserve">   August61945    </w:t>
      </w:r>
      <w:r>
        <w:t xml:space="preserve">   DDay    </w:t>
      </w:r>
      <w:r>
        <w:t xml:space="preserve">   JamesWatt    </w:t>
      </w:r>
      <w:r>
        <w:t xml:space="preserve">   March311727    </w:t>
      </w:r>
      <w:r>
        <w:t xml:space="preserve">   Jamestown    </w:t>
      </w:r>
      <w:r>
        <w:t xml:space="preserve">   French    </w:t>
      </w:r>
      <w:r>
        <w:t xml:space="preserve">   JohannesGutenburg    </w:t>
      </w:r>
      <w:r>
        <w:t xml:space="preserve">   WWI    </w:t>
      </w:r>
      <w:r>
        <w:t xml:space="preserve">   Encyclopedia    </w:t>
      </w:r>
      <w:r>
        <w:t xml:space="preserve">   Protestants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Civilization History</dc:title>
  <dcterms:created xsi:type="dcterms:W3CDTF">2021-10-11T21:48:24Z</dcterms:created>
  <dcterms:modified xsi:type="dcterms:W3CDTF">2021-10-11T21:48:24Z</dcterms:modified>
</cp:coreProperties>
</file>