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Western Classical Plays/Opera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NEOCLASSICAL THEATER    </w:t>
      </w:r>
      <w:r>
        <w:t xml:space="preserve">   BAROQUE THEATER    </w:t>
      </w:r>
      <w:r>
        <w:t xml:space="preserve">   PROSCENIUM    </w:t>
      </w:r>
      <w:r>
        <w:t xml:space="preserve">   BALLET DE LA NUIT    </w:t>
      </w:r>
      <w:r>
        <w:t xml:space="preserve">   WILLIAM SHAKESPEARE    </w:t>
      </w:r>
      <w:r>
        <w:t xml:space="preserve">   KNIGHT MASQUE    </w:t>
      </w:r>
      <w:r>
        <w:t xml:space="preserve">   ROMAN CHARIOTS    </w:t>
      </w:r>
      <w:r>
        <w:t xml:space="preserve">   PARODOS    </w:t>
      </w:r>
      <w:r>
        <w:t xml:space="preserve">   SKENE    </w:t>
      </w:r>
      <w:r>
        <w:t xml:space="preserve">   THEATRON    </w:t>
      </w:r>
      <w:r>
        <w:t xml:space="preserve">   RENAISSANCE THEATER    </w:t>
      </w:r>
      <w:r>
        <w:t xml:space="preserve">   MEDIEVAL THEATER    </w:t>
      </w:r>
      <w:r>
        <w:t xml:space="preserve">   ROMAN THEATER    </w:t>
      </w:r>
      <w:r>
        <w:t xml:space="preserve">   ANCIENT THEATER    </w:t>
      </w:r>
      <w:r>
        <w:t xml:space="preserve">   GREEK THEATER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Western Classical Plays/Opera</dc:title>
  <dcterms:created xsi:type="dcterms:W3CDTF">2021-10-11T21:48:14Z</dcterms:created>
  <dcterms:modified xsi:type="dcterms:W3CDTF">2021-10-11T21:48:14Z</dcterms:modified>
</cp:coreProperties>
</file>