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Western Cordillera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Hills made with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open area of grassland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Western Cordillera is known for this nonrenewable natural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low areas of land between hills and mountains and typically with a water stream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Height above or below a fixed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Areas of relatively level high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 with British Columbia and Yukon and Alberta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 to the East of the Western Cordillera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Western Cordillera is East of this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Western Cordillera is filled with ____ and they grow everywhere</w:t>
            </w:r>
          </w:p>
        </w:tc>
      </w:tr>
    </w:tbl>
    <w:p>
      <w:pPr>
        <w:pStyle w:val="WordBankMedium"/>
      </w:pPr>
      <w:r>
        <w:t xml:space="preserve">   Western Cordillera    </w:t>
      </w:r>
      <w:r>
        <w:t xml:space="preserve">   Mountains    </w:t>
      </w:r>
      <w:r>
        <w:t xml:space="preserve">   Valleys    </w:t>
      </w:r>
      <w:r>
        <w:t xml:space="preserve">   Prairie    </w:t>
      </w:r>
      <w:r>
        <w:t xml:space="preserve">   Plateaus    </w:t>
      </w:r>
      <w:r>
        <w:t xml:space="preserve">   Interior Plains    </w:t>
      </w:r>
      <w:r>
        <w:t xml:space="preserve">   Pacific Ocean    </w:t>
      </w:r>
      <w:r>
        <w:t xml:space="preserve">   Oil    </w:t>
      </w:r>
      <w:r>
        <w:t xml:space="preserve">   Trees    </w:t>
      </w:r>
      <w:r>
        <w:t xml:space="preserve">   Elevation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Cordillera Crossword</dc:title>
  <dcterms:created xsi:type="dcterms:W3CDTF">2021-10-11T21:49:07Z</dcterms:created>
  <dcterms:modified xsi:type="dcterms:W3CDTF">2021-10-11T21:49:07Z</dcterms:modified>
</cp:coreProperties>
</file>