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Cordillera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Capitol Of B.C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Mountain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Largest Province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Parts Does The Cordillera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Summer It Gets Very Warm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Country Between America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Visit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Below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Era Started 65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Tourist Attraction And Winter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Era Started 248 Million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Major Food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That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Below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Vancouver Is Known For It's _____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Center Region Of The Cordillera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Of Cordillera That Contains Mount. 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Province Above B.C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Province Right To B.C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Cordillera</dc:title>
  <dcterms:created xsi:type="dcterms:W3CDTF">2021-10-11T21:47:54Z</dcterms:created>
  <dcterms:modified xsi:type="dcterms:W3CDTF">2021-10-11T21:47:54Z</dcterms:modified>
</cp:coreProperties>
</file>