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Europe Terrorism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strike    </w:t>
      </w:r>
      <w:r>
        <w:t xml:space="preserve">   bombs    </w:t>
      </w:r>
      <w:r>
        <w:t xml:space="preserve">   guns    </w:t>
      </w:r>
      <w:r>
        <w:t xml:space="preserve">   isis    </w:t>
      </w:r>
      <w:r>
        <w:t xml:space="preserve">   missles    </w:t>
      </w:r>
      <w:r>
        <w:t xml:space="preserve">   iraq    </w:t>
      </w:r>
      <w:r>
        <w:t xml:space="preserve">   nuclear    </w:t>
      </w:r>
      <w:r>
        <w:t xml:space="preserve">   defense    </w:t>
      </w:r>
      <w:r>
        <w:t xml:space="preserve">   Iran    </w:t>
      </w:r>
      <w:r>
        <w:t xml:space="preserve">   War    </w:t>
      </w:r>
      <w:r>
        <w:t xml:space="preserve">   Militant    </w:t>
      </w:r>
      <w:r>
        <w:t xml:space="preserve">   Conflict    </w:t>
      </w:r>
      <w:r>
        <w:t xml:space="preserve">   Tragedy    </w:t>
      </w:r>
      <w:r>
        <w:t xml:space="preserve">   Threat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Europe Terrorism Search</dc:title>
  <dcterms:created xsi:type="dcterms:W3CDTF">2021-10-11T21:48:31Z</dcterms:created>
  <dcterms:modified xsi:type="dcterms:W3CDTF">2021-10-11T21:48:31Z</dcterms:modified>
</cp:coreProperties>
</file>