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CRYSTAL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HEEL OF ITALY'S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GREENLAND BELONGS TO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EUROPE IS A PENINSULA ON THIS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SWISS SELF GOVERNING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ROUTE FOR INVADERS FROM GERMANY INTO ITALY THROUGH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 NARROW LAKES CAUSED BY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PENINSULA THAT CONTAINS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OLDEST PARLIAMENTARY ASSEMBLY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THE SUN NEVER SETS FOR TWO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LONGEST RIVER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CITY IN LOW COUNTRIES THAT IS HOME TO HEADQUARTERS OF EUROPEAN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ORGANIZATION OF ECONOMIC COOPERATION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NORWAYS LONGEST FJORD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FEW REMAINING DUCHIES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CLIMATE FOR MOST OF CONTINENTAL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THAT HAS FOUR POLITICAL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 MILES WIDE; PASSES THROUGH SPAIN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ISLAND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ALLIED INVASION OF FRANCE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HATED SYMBOL OF DIVISION CAUSED BY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THAT HAS THE WORLD'S HIGHEST PER CAPITA GDP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WHO HAVE TENDED TO REINDEER FOR YEARS IN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CITY IN SCANDINAVIA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SPAINS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"LAND OF FIRE AND 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BUSIEST RIVER ON THE EUROPEAN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HIGHEST MOUNTAIN IN THE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NORTH ATLANTIC _____________ BRINGS WARM WATER TOWARD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Europe</dc:title>
  <dcterms:created xsi:type="dcterms:W3CDTF">2021-10-11T21:47:45Z</dcterms:created>
  <dcterms:modified xsi:type="dcterms:W3CDTF">2021-10-11T21:47:45Z</dcterms:modified>
</cp:coreProperties>
</file>