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fertile    </w:t>
      </w:r>
      <w:r>
        <w:t xml:space="preserve">   agriculture    </w:t>
      </w:r>
      <w:r>
        <w:t xml:space="preserve">   bullet train    </w:t>
      </w:r>
      <w:r>
        <w:t xml:space="preserve">   national anthem    </w:t>
      </w:r>
      <w:r>
        <w:t xml:space="preserve">   uranium    </w:t>
      </w:r>
      <w:r>
        <w:t xml:space="preserve">   currency    </w:t>
      </w:r>
      <w:r>
        <w:t xml:space="preserve">   unification    </w:t>
      </w:r>
      <w:r>
        <w:t xml:space="preserve">   ruins    </w:t>
      </w:r>
      <w:r>
        <w:t xml:space="preserve">   revolution    </w:t>
      </w:r>
      <w:r>
        <w:t xml:space="preserve">   pope    </w:t>
      </w:r>
      <w:r>
        <w:t xml:space="preserve">   penninsula    </w:t>
      </w:r>
      <w:r>
        <w:t xml:space="preserve">   passport    </w:t>
      </w:r>
      <w:r>
        <w:t xml:space="preserve">   NATO    </w:t>
      </w:r>
      <w:r>
        <w:t xml:space="preserve">   monarch    </w:t>
      </w:r>
      <w:r>
        <w:t xml:space="preserve">   holocaust    </w:t>
      </w:r>
      <w:r>
        <w:t xml:space="preserve">   european union    </w:t>
      </w:r>
      <w:r>
        <w:t xml:space="preserve">   euro    </w:t>
      </w:r>
      <w:r>
        <w:t xml:space="preserve">   communism    </w:t>
      </w:r>
      <w:r>
        <w:t xml:space="preserve">   chancellor    </w:t>
      </w:r>
      <w:r>
        <w:t xml:space="preserve">   Cafe    </w:t>
      </w:r>
      <w:r>
        <w:t xml:space="preserve">   Berlin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Europe</dc:title>
  <dcterms:created xsi:type="dcterms:W3CDTF">2021-10-11T21:48:02Z</dcterms:created>
  <dcterms:modified xsi:type="dcterms:W3CDTF">2021-10-11T21:48:02Z</dcterms:modified>
</cp:coreProperties>
</file>